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类经  卷6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类经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本书出售、求购地址：https://www.jiaokey.com/book/detail/13560878.html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类经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