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仁齋伤寒类書  卷1-2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仁齋伤寒类書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本书出售、求购地址：https://www.jiaokey.com/book/detail/13560813.html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仁齋伤寒类書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