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仁齋伤寒类書  卷5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仁齋伤寒类書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本书出售、求购地址：https://www.jiaokey.com/book/detail/13560800.html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仁齋伤寒类書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