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卷135-136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卷135-136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卷135-136.html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