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卷143-144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卷143-144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本书出售、求购地址：https://www.jiaokey.com/book/detail/13560753.html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卷143-144.html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