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图卷中之中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图卷中之中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本书出售、求购地址：https://www.jiaokey.com/book/detail/13560707.html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图卷中之中.html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