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图卷中之上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图卷中之上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本书出售、求购地址：https://www.jiaokey.com/book/detail/13560706.html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图卷中之上.html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