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太平惠民和剂局方  卷2</w:t>
      </w:r>
    </w:p>
    <w:p>
      <w:r>
        <w:rPr>
          <w:rFonts w:ascii="宋体" w:hAnsi="宋体" w:eastAsia="宋体"/>
          <w:sz w:val="24"/>
        </w:rPr>
        <w:t>（宋）陈师文等撰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太平惠民和剂局方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（宋）陈师文等撰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本书出售、求购地址：https://www.jiaokey.com/book/detail/13560676.html</w:t>
      </w:r>
    </w:p>
    <w:p>
      <w:r>
        <w:t>更多相关图书推荐：https://www.jiaokey.com</w:t>
      </w:r>
    </w:p>
    <w:p>
      <w:r>
        <w:t>（宋）陈师文等撰 其他作品：https://www.jiaokey.com/tag/（宋）陈师文等撰.html</w:t>
      </w:r>
    </w:p>
    <w:p>
      <w:r>
        <w:t>关键词搜索：https://www.jiaokey.com/tag/钦定四库全书  子部  太平惠民和剂局方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