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救荒本草  卷2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救荒本草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救荒本草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