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卷423-424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卷423-424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本书出售、求购地址：https://www.jiaokey.com/book/detail/13560453.html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卷423-424.html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