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卷414-415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卷414-415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本书出售、求购地址：https://www.jiaokey.com/book/detail/13560446.html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卷414-415.html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