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针灸甲乙经  卷7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针灸甲乙经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本书出售、求购地址：https://www.jiaokey.com/book/detail/13560392.html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关键词搜索：https://www.jiaokey.com/tag/钦定四库全书  子部  针灸甲乙经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