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卷89-90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卷89-90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本书出售、求购地址：https://www.jiaokey.com/book/detail/13560315.html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卷89-90.html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