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“六五”普法学习资料  1  梅州市公民法律读本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“六五”普法学习资料  1  梅州市公民法律读本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本书出售、求购地址：https://www.jiaokey.com/book/detail/13560229.html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关键词搜索：https://www.jiaokey.com/tag/“六五”普法学习资料  1  梅州市公民法律读本.html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