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书名：社会主义市场经济简明读本</w:t>
      </w:r>
    </w:p>
    <w:p>
      <w:r>
        <w:t>作者：中共梅州市委宣传部，中共梅州市委讲师团编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社会主义市场经济简明读本 评论地址：https://www.jiaokey.com/book/detail/13560171.html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