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书名：李俊芳书画选集</w:t>
      </w:r>
    </w:p>
    <w:p>
      <w:r>
        <w:t>作者：王惠正主编</w:t>
      </w:r>
    </w:p>
    <w:p>
      <w:r>
        <w:t>出版社：华泰出版社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李俊芳书画选集 评论地址：https://www.jiaokey.com/book/detail/13560082.html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