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书名：地方财政改革与探索  梅州市财政科研成果选编</w:t>
      </w:r>
    </w:p>
    <w:p>
      <w:r>
        <w:t>作者：张荣林主编；赖可基副主编</w:t>
      </w:r>
    </w:p>
    <w:p>
      <w:r>
        <w:t>出版社：广州：广东人民出版社</w:t>
      </w:r>
    </w:p>
    <w:p>
      <w:r>
        <w:t>出版日期：1995.03</w:t>
      </w:r>
    </w:p>
    <w:p>
      <w:r>
        <w:t>总页数：246</w:t>
      </w:r>
    </w:p>
    <w:p>
      <w:r>
        <w:t>更多请访问教客网: www.jiaokey.com</w:t>
      </w:r>
    </w:p>
    <w:p>
      <w:r>
        <w:t>地方财政改革与探索  梅州市财政科研成果选编 评论地址：https://www.jiaokey.com/book/detail/13560067.html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