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第一册  卷一至卷一〇  （纪）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第一册  卷一至卷一〇  （纪）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本书出售、求购地址：https://www.jiaokey.com/book/detail/13559819.html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第一册  卷一至卷一〇  （纪）.html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