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汉书第1册卷112纪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汉书第1册卷112纪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本书出售、求购地址：https://www.jiaokey.com/book/detail/13559816.html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关键词搜索：https://www.jiaokey.com/tag/汉书第1册卷112纪.html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