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改革开放年代的中国史学  专题研究述要</w:t>
      </w:r>
    </w:p>
    <w:p>
      <w:r>
        <w:rPr>
          <w:rFonts w:ascii="宋体" w:hAnsi="宋体" w:eastAsia="宋体"/>
          <w:sz w:val="24"/>
        </w:rPr>
        <w:t>赵文亮，雷戈主编；徐国林，聂好春，常全喜，李俊恒副主编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改革开放年代的中国史学  专题研究述要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赵文亮，雷戈主编；徐国林，聂好春，常全喜，李俊恒副主编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本书出售、求购地址：https://www.jiaokey.com/book/detail/13559772.html</w:t>
      </w:r>
    </w:p>
    <w:p>
      <w:r>
        <w:t>更多相关图书推荐：https://www.jiaokey.com</w:t>
      </w:r>
    </w:p>
    <w:p>
      <w:r>
        <w:t>赵文亮，雷戈主编；徐国林，聂好春，常全喜，李俊恒副主编 其他作品：https://www.jiaokey.com/tag/赵文亮，雷戈主编；徐国林，聂好春，常全喜，李俊恒副主编.html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关键词搜索：https://www.jiaokey.com/tag/改革开放年代的中国史学  专题研究述要.html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