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世界最强大的战斗机F14雄猫式  神鹰名机专集  1</w:t>
      </w:r>
    </w:p>
    <w:p>
      <w:r>
        <w:rPr>
          <w:rFonts w:ascii="宋体" w:hAnsi="宋体" w:eastAsia="宋体"/>
          <w:sz w:val="24"/>
        </w:rPr>
        <w:t>萧永柏编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世界最强大的战斗机F14雄猫式  神鹰名机专集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萧永柏编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神鹰图书模型社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本书出售、求购地址：https://www.jiaokey.com/book/detail/13559762.html</w:t>
      </w:r>
    </w:p>
    <w:p>
      <w:r>
        <w:t>更多相关图书推荐：https://www.jiaokey.com</w:t>
      </w:r>
    </w:p>
    <w:p>
      <w:r>
        <w:t>萧永柏编 其他作品：https://www.jiaokey.com/tag/萧永柏编.html</w:t>
      </w:r>
    </w:p>
    <w:p>
      <w:r>
        <w:t>神鹰图书模型社 出版图书：https://www.jiaokey.com/tag/神鹰图书模型社.html</w:t>
      </w:r>
    </w:p>
    <w:p>
      <w:r>
        <w:t>关键词搜索：https://www.jiaokey.com/tag/世界最强大的战斗机F14雄猫式  神鹰名机专集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