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国外航空技术专题资料  “协和”号科技奥林巴斯593超音速涡轮喷气发动机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国外航空技术专题资料  “协和”号科技奥林巴斯593超音速涡轮喷气发动机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本书出售、求购地址：https://www.jiaokey.com/book/detail/13559744.html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关键词搜索：https://www.jiaokey.com/tag/国外航空技术专题资料  “协和”号科技奥林巴斯593超音速涡轮喷气发动机.html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