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航空试飞工程师参考丛书  直升机控制运动动力学</w:t>
      </w:r>
    </w:p>
    <w:p>
      <w:r>
        <w:rPr>
          <w:rFonts w:ascii="宋体" w:hAnsi="宋体" w:eastAsia="宋体"/>
          <w:sz w:val="24"/>
        </w:rPr>
        <w:t>（俄）C.H.科洛科洛夫著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航空试飞工程师参考丛书  直升机控制运动动力学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（俄）C.H.科洛科洛夫著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本书出售、求购地址：https://www.jiaokey.com/book/detail/13559735.html</w:t>
      </w:r>
    </w:p>
    <w:p>
      <w:r>
        <w:t>更多相关图书推荐：https://www.jiaokey.com</w:t>
      </w:r>
    </w:p>
    <w:p>
      <w:r>
        <w:t>（俄）C.H.科洛科洛夫著 其他作品：https://www.jiaokey.com/tag/（俄）C.H.科洛科洛夫著.html</w:t>
      </w:r>
    </w:p>
    <w:p>
      <w:r>
        <w:t>关键词搜索：https://www.jiaokey.com/tag/航空试飞工程师参考丛书  直升机控制运动动力学.html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