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国外航空电源标准资料  MIL-STD-704规范工程研究的简介  一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国外航空电源标准资料  MIL-STD-704规范工程研究的简介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本书出售、求购地址：https://www.jiaokey.com/book/detail/13559729.html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关键词搜索：https://www.jiaokey.com/tag/国外航空电源标准资料  MIL-STD-704规范工程研究的简介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