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纪念中国航空工业成立五十周年经典珍藏=collocation album in memory of 50th anniversary of China aviation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纪念中国航空工业成立五十周年经典珍藏=collocation album in memory of 50th anniversary of China aviation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本书出售、求购地址：https://www.jiaokey.com/book/detail/13559723.html</w:t>
      </w:r>
    </w:p>
    <w:p>
      <w:r>
        <w:t>更多相关图书推荐：https://www.jiaokey.com</w:t>
      </w:r>
    </w:p>
    <w:p>
      <w:r>
        <w:t>关键词搜索：https://www.jiaokey.com/tag/纪念中国航空工业成立五十周年经典珍藏=collocation album in memory of 50th anniversary of China aviation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