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飞机结构通用规范（MIL-A-87221）</w:t>
      </w:r>
    </w:p>
    <w:p>
      <w:r>
        <w:rPr>
          <w:rFonts w:ascii="宋体" w:hAnsi="宋体" w:eastAsia="宋体"/>
          <w:sz w:val="24"/>
        </w:rPr>
        <w:t>张永河编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飞机结构通用规范（MIL-A-87221）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本书出售、求购地址：https://www.jiaokey.com/book/detail/13559673.html</w:t>
      </w:r>
    </w:p>
    <w:p>
      <w:r>
        <w:t>更多相关图书推荐：https://www.jiaokey.com</w:t>
      </w:r>
    </w:p>
    <w:p>
      <w:r>
        <w:t>张永河编 其他作品：https://www.jiaokey.com/tag/张永河编.html</w:t>
      </w:r>
    </w:p>
    <w:p>
      <w:r>
        <w:t>关键词搜索：https://www.jiaokey.com/tag/飞机结构通用规范（MIL-A-87221）.html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