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美国军用规范飞机强度和刚度  MIL-A-8860B(AS)系列</w:t>
      </w:r>
    </w:p>
    <w:p>
      <w:r>
        <w:rPr>
          <w:rFonts w:ascii="宋体" w:hAnsi="宋体" w:eastAsia="宋体"/>
          <w:sz w:val="24"/>
        </w:rPr>
        <w:t>航空航天工业部飞行试验研究中心飞机强度规范研究室编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美国军用规范飞机强度和刚度  MIL-A-8860B(AS)系列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航空航天工业部飞行试验研究中心飞机强度规范研究室编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本书出售、求购地址：https://www.jiaokey.com/book/detail/13559633.html</w:t>
      </w:r>
    </w:p>
    <w:p>
      <w:r>
        <w:t>更多相关图书推荐：https://www.jiaokey.com</w:t>
      </w:r>
    </w:p>
    <w:p>
      <w:r>
        <w:t>航空航天工业部飞行试验研究中心飞机强度规范研究室编 其他作品：https://www.jiaokey.com/tag/航空航天工业部飞行试验研究中心飞机强度规范研究室编.html</w:t>
      </w:r>
    </w:p>
    <w:p>
      <w:r>
        <w:t>关键词搜索：https://www.jiaokey.com/tag/美国军用规范飞机强度和刚度  MIL-A-8860B(AS)系列.html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