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挑战者号航天飞机失事调查报告（美国总统调查委员会报告）</w:t>
      </w:r>
    </w:p>
    <w:p>
      <w:r>
        <w:rPr>
          <w:rFonts w:ascii="宋体" w:hAnsi="宋体" w:eastAsia="宋体"/>
          <w:sz w:val="24"/>
        </w:rPr>
        <w:t>周以蕴审校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挑战者号航天飞机失事调查报告（美国总统调查委员会报告）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周以蕴审校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本书出售、求购地址：https://www.jiaokey.com/book/detail/13559628.html</w:t>
      </w:r>
    </w:p>
    <w:p>
      <w:r>
        <w:t>更多相关图书推荐：https://www.jiaokey.com</w:t>
      </w:r>
    </w:p>
    <w:p>
      <w:r>
        <w:t>周以蕴审校 其他作品：https://www.jiaokey.com/tag/周以蕴审校.html</w:t>
      </w:r>
    </w:p>
    <w:p>
      <w:r>
        <w:t>关键词搜索：https://www.jiaokey.com/tag/挑战者号航天飞机失事调查报告（美国总统调查委员会报告）.html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