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国外航空技术专题资料  降落伞资料选编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国外航空技术专题资料  降落伞资料选编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本书出售、求购地址：https://www.jiaokey.com/book/detail/13559593.html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关键词搜索：https://www.jiaokey.com/tag/国外航空技术专题资料  降落伞资料选编.html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