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上海空港系列丛书  浦东国际机场二期工程节能研究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上海空港系列丛书  浦东国际机场二期工程节能研究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本书出售、求购地址：https://www.jiaokey.com/book/detail/13559583.html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关键词搜索：https://www.jiaokey.com/tag/上海空港系列丛书  浦东国际机场二期工程节能研究.html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