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曹操争霸经营史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曹操争霸经营史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远流出版社事业股份有限公司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本书出售、求购地址：https://www.jiaokey.com/book/detail/13559449.html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远流出版社事业股份有限公司 出版图书：https://www.jiaokey.com/tag/远流出版社事业股份有限公司.html</w:t>
      </w:r>
    </w:p>
    <w:p>
      <w:r>
        <w:t>关键词搜索：https://www.jiaokey.com/tag/曹操争霸经营史.html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