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书名：孩子太内向，父母怎么办？</w:t>
      </w:r>
    </w:p>
    <w:p>
      <w:r>
        <w:t>作者：海阔著</w:t>
      </w:r>
    </w:p>
    <w:p>
      <w:r>
        <w:t>出版社：广州:广东旅游出版社,2014.04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孩子太内向，父母怎么办？ 评论地址：https://www.jiaokey.com/book/detail/13559440.html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