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2013中国最佳儿童散文诗歌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2013中国最佳儿童散文诗歌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本书出售、求购地址：https://www.jiaokey.com/book/detail/13559434.html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关键词搜索：https://www.jiaokey.com/tag/2013中国最佳儿童散文诗歌.html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