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潘宫的预言  4  逃离亡魂岛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潘宫的预言  4  逃离亡魂岛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本书出售、求购地址：https://www.jiaokey.com/book/detail/13559407.html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关键词搜索：https://www.jiaokey.com/tag/潘宫的预言  4  逃离亡魂岛.html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