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书名：帮助青少年认识财富的168个故事</w:t>
      </w:r>
    </w:p>
    <w:p>
      <w:r>
        <w:t>作者：赵荣荣编著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帮助青少年认识财富的168个故事 评论地址：https://www.jiaokey.com/book/detail/13559388.html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