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书名：盛开90后新概念  在一起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盛开90后新概念  在一起 评论地址：https://www.jiaokey.com/book/detail/13559370.html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