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惊门  3  追梦人间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惊门  3  追梦人间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本书出售、求购地址：https://www.jiaokey.com/book/detail/13559369.html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成都:四川文艺出版社,2014.03 出版图书：https://www.jiaokey.com/tag/成都:四川文艺出版社,2014.03.html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