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新经济，新规则  网络经济的十种策略</w:t>
      </w:r>
    </w:p>
    <w:p>
      <w:r>
        <w:rPr>
          <w:rFonts w:ascii="宋体" w:hAnsi="宋体" w:eastAsia="宋体"/>
          <w:sz w:val="24"/>
        </w:rPr>
        <w:t>（美）凯利著；刘仲涛，康欣叶，候煜译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新经济，新规则  网络经济的十种策略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（美）凯利著；刘仲涛，康欣叶，候煜译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本书出售、求购地址：https://www.jiaokey.com/book/detail/13559350.html</w:t>
      </w:r>
    </w:p>
    <w:p>
      <w:r>
        <w:t>更多相关图书推荐：https://www.jiaokey.com</w:t>
      </w:r>
    </w:p>
    <w:p>
      <w:r>
        <w:t>（美）凯利著；刘仲涛，康欣叶，候煜译 其他作品：https://www.jiaokey.com/tag/（美）凯利著；刘仲涛，康欣叶，候煜译.html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关键词搜索：https://www.jiaokey.com/tag/新经济，新规则  网络经济的十种策略.html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