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文艺范儿的年轻笔记  用简单的线条记录最美的时光</w:t>
      </w:r>
    </w:p>
    <w:p>
      <w:r>
        <w:rPr>
          <w:rFonts w:ascii="宋体" w:hAnsi="宋体" w:eastAsia="宋体"/>
          <w:sz w:val="24"/>
        </w:rPr>
        <w:t>姜怡亭编著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文艺范儿的年轻笔记  用简单的线条记录最美的时光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姜怡亭编著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本书出售、求购地址：https://www.jiaokey.com/book/detail/13559340.html</w:t>
      </w:r>
    </w:p>
    <w:p>
      <w:r>
        <w:t>更多相关图书推荐：https://www.jiaokey.com</w:t>
      </w:r>
    </w:p>
    <w:p>
      <w:r>
        <w:t>姜怡亭编著 其他作品：https://www.jiaokey.com/tag/姜怡亭编著.html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关键词搜索：https://www.jiaokey.com/tag/文艺范儿的年轻笔记  用简单的线条记录最美的时光.html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