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倾听呼吸的声音  回首岁月，种一株快乐的树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倾听呼吸的声音  回首岁月，种一株快乐的树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本书出售、求购地址：https://www.jiaokey.com/book/detail/13559331.html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关键词搜索：https://www.jiaokey.com/tag/倾听呼吸的声音  回首岁月，种一株快乐的树.html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