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人生是长跑  孩子慢慢来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人生是长跑  孩子慢慢来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本书出售、求购地址：https://www.jiaokey.com/book/detail/13559329.html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关键词搜索：https://www.jiaokey.com/tag/人生是长跑  孩子慢慢来.html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