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你本就拥有的完美生命</w:t>
      </w:r>
    </w:p>
    <w:p>
      <w:r>
        <w:rPr>
          <w:rFonts w:ascii="宋体" w:hAnsi="宋体" w:eastAsia="宋体"/>
          <w:sz w:val="24"/>
        </w:rPr>
        <w:t>（尼泊尔）夏铂坦真仁波切著；陈霞琳，杨启萱，连秀卿编译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你本就拥有的完美生命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（尼泊尔）夏铂坦真仁波切著；陈霞琳，杨启萱，连秀卿编译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本书出售、求购地址：https://www.jiaokey.com/book/detail/13559327.html</w:t>
      </w:r>
    </w:p>
    <w:p>
      <w:r>
        <w:t>更多相关图书推荐：https://www.jiaokey.com</w:t>
      </w:r>
    </w:p>
    <w:p>
      <w:r>
        <w:t>（尼泊尔）夏铂坦真仁波切著；陈霞琳，杨启萱，连秀卿编译 其他作品：https://www.jiaokey.com/tag/（尼泊尔）夏铂坦真仁波切著；陈霞琳，杨启萱，连秀卿编译.html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关键词搜索：https://www.jiaokey.com/tag/你本就拥有的完美生命.html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