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重读哈耶克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重读哈耶克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本书出售、求购地址：https://www.jiaokey.com/book/detail/13559302.html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关键词搜索：https://www.jiaokey.com/tag/重读哈耶克.html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