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市政工程监理工程师一本通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市政工程监理工程师一本通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本书出售、求购地址：https://www.jiaokey.com/book/detail/13559265.html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关键词搜索：https://www.jiaokey.com/tag/市政工程监理工程师一本通.html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