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跋涉于文学高地  李春林文集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跋涉于文学高地  李春林文集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本书出售、求购地址：https://www.jiaokey.com/book/detail/13559258.html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关键词搜索：https://www.jiaokey.com/tag/跋涉于文学高地  李春林文集.html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