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书名：登上巅峰的女性  女性领导力发展与生活平衡</w:t>
      </w:r>
    </w:p>
    <w:p>
      <w:r>
        <w:t>作者：（美）贺黛安，张妙清著；陈雪飞，张妙清译</w:t>
      </w:r>
    </w:p>
    <w:p>
      <w:r>
        <w:t>出版社：北京：电子工业出版社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登上巅峰的女性  女性领导力发展与生活平衡 评论地址：https://www.jiaokey.com/book/detail/13559238.html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