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No.8  2014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No.8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本书出售、求购地址：https://www.jiaokey.com/book/detail/13559226.html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关键词搜索：https://www.jiaokey.com/tag/中国女性生活状况报告  No.8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