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十二生肖艺术丛书·午马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十二生肖艺术丛书·午马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本书出售、求购地址：https://www.jiaokey.com/book/detail/13559225.html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关键词搜索：https://www.jiaokey.com/tag/十二生肖艺术丛书·午马.html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