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2015考研英语写作突破100题  高教版2015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2015考研英语写作突破100题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本书出售、求购地址：https://www.jiaokey.com/book/detail/13559214.html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关键词搜索：https://www.jiaokey.com/tag/2015考研英语写作突破100题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