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书名：这些汤彻底改变了我  2  妈妈·孩子的营养煲汤</w:t>
      </w:r>
    </w:p>
    <w:p>
      <w:r>
        <w:t>作者：吴吉琳著</w:t>
      </w:r>
    </w:p>
    <w:p>
      <w:r>
        <w:t>出版社：哈尔滨:北方文艺出版社,2014.05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这些汤彻底改变了我  2  妈妈·孩子的营养煲汤 评论地址：https://www.jiaokey.com/book/detail/13559213.html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